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BUILDING CONTRACT – NEW SOUTH WALES</w:t>
      </w:r>
    </w:p>
    <w:p/>
    <w:p>
      <w:r>
        <w:rPr>
          <w:b/>
          <w:sz w:val="20"/>
        </w:rPr>
        <w:t>PARTIES:</w:t>
      </w:r>
    </w:p>
    <w:p>
      <w:r>
        <w:rPr>
          <w:b w:val="0"/>
          <w:sz w:val="20"/>
        </w:rPr>
        <w:t>Builder:</w:t>
      </w:r>
    </w:p>
    <w:p>
      <w:r>
        <w:rPr>
          <w:b w:val="0"/>
          <w:sz w:val="20"/>
        </w:rPr>
        <w:t>Name: ____________________________________________________________</w:t>
      </w:r>
    </w:p>
    <w:p>
      <w:r>
        <w:rPr>
          <w:b w:val="0"/>
          <w:sz w:val="20"/>
        </w:rPr>
        <w:t>Address: __________________________________________________________</w:t>
      </w:r>
    </w:p>
    <w:p>
      <w:r>
        <w:rPr>
          <w:b w:val="0"/>
          <w:sz w:val="20"/>
        </w:rPr>
        <w:t>Licence Number: _________________________________________________</w:t>
      </w:r>
    </w:p>
    <w:p>
      <w:r>
        <w:rPr>
          <w:b w:val="0"/>
          <w:sz w:val="20"/>
        </w:rPr>
        <w:t>Phone: ____________________________________________________________</w:t>
      </w:r>
    </w:p>
    <w:p/>
    <w:p>
      <w:r>
        <w:rPr>
          <w:b w:val="0"/>
          <w:sz w:val="20"/>
        </w:rPr>
        <w:t>Owner:</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p>
      <w:r>
        <w:rPr>
          <w:b/>
          <w:sz w:val="20"/>
        </w:rPr>
        <w:t>RECITALS:</w:t>
      </w:r>
    </w:p>
    <w:p>
      <w:r>
        <w:rPr>
          <w:b w:val="0"/>
          <w:sz w:val="20"/>
        </w:rPr>
        <w:t>A. The Owner wishes to engage the Builder to carry out building works on the property described below.</w:t>
      </w:r>
    </w:p>
    <w:p>
      <w:r>
        <w:rPr>
          <w:b w:val="0"/>
          <w:sz w:val="20"/>
        </w:rPr>
        <w:t>B. The Builder agrees to perform the building works in accordance with this Contract and all applicable laws and standards.</w:t>
      </w:r>
    </w:p>
    <w:p/>
    <w:p>
      <w:r>
        <w:rPr>
          <w:b/>
          <w:sz w:val="20"/>
        </w:rPr>
        <w:t>1. DEFINITIONS</w:t>
      </w:r>
    </w:p>
    <w:p>
      <w:r>
        <w:rPr>
          <w:b w:val="0"/>
          <w:sz w:val="20"/>
        </w:rPr>
        <w:t>In this Contract, unless the context otherwise requires:</w:t>
      </w:r>
    </w:p>
    <w:p>
      <w:r>
        <w:rPr>
          <w:b w:val="0"/>
          <w:sz w:val="20"/>
        </w:rPr>
        <w:t>‘Building Works’ means the construction, renovation, or alteration works described in Schedule A.</w:t>
      </w:r>
    </w:p>
    <w:p>
      <w:r>
        <w:rPr>
          <w:b w:val="0"/>
          <w:sz w:val="20"/>
        </w:rPr>
        <w:t>‘Contract Price’ means the amount payable by the Owner to the Builder as set out in Clause 4.</w:t>
      </w:r>
    </w:p>
    <w:p>
      <w:r>
        <w:rPr>
          <w:b w:val="0"/>
          <w:sz w:val="20"/>
        </w:rPr>
        <w:t>‘Completion Date’ means the date on which the Building Works are to be completed as specified in Clause 5.</w:t>
      </w:r>
    </w:p>
    <w:p>
      <w:r>
        <w:rPr>
          <w:b w:val="0"/>
          <w:sz w:val="20"/>
        </w:rPr>
        <w:t>‘Plans and Specifications’ means all drawings, documents, and specifications forming part of this Contract.</w:t>
      </w:r>
    </w:p>
    <w:p/>
    <w:p>
      <w:r>
        <w:rPr>
          <w:b/>
          <w:sz w:val="20"/>
        </w:rPr>
        <w:t>2. CONTRACT DOCUMENTS</w:t>
      </w:r>
    </w:p>
    <w:p>
      <w:r>
        <w:rPr>
          <w:b w:val="0"/>
          <w:sz w:val="20"/>
        </w:rPr>
        <w:t>The Contract consists of this document and the following:</w:t>
      </w:r>
    </w:p>
    <w:p>
      <w:r>
        <w:rPr>
          <w:b w:val="0"/>
          <w:sz w:val="20"/>
        </w:rPr>
        <w:t>- Schedule A: Description of Building Works</w:t>
      </w:r>
    </w:p>
    <w:p>
      <w:r>
        <w:rPr>
          <w:b w:val="0"/>
          <w:sz w:val="20"/>
        </w:rPr>
        <w:t>- Schedule B: Contract Price and Payment Schedule</w:t>
      </w:r>
    </w:p>
    <w:p>
      <w:r>
        <w:rPr>
          <w:b w:val="0"/>
          <w:sz w:val="20"/>
        </w:rPr>
        <w:t>- Schedule C: Plans and Specifications</w:t>
      </w:r>
    </w:p>
    <w:p>
      <w:r>
        <w:rPr>
          <w:b w:val="0"/>
          <w:sz w:val="20"/>
        </w:rPr>
        <w:t>- Any other documents expressly referred to in this Contract.</w:t>
      </w:r>
    </w:p>
    <w:p>
      <w:r>
        <w:rPr>
          <w:b w:val="0"/>
          <w:sz w:val="20"/>
        </w:rPr>
        <w:t>In the event of inconsistency, the documents shall prevail in the order listed above.</w:t>
      </w:r>
    </w:p>
    <w:p/>
    <w:p>
      <w:r>
        <w:rPr>
          <w:b/>
          <w:sz w:val="20"/>
        </w:rPr>
        <w:t>3. CONTRACT PRICE</w:t>
      </w:r>
    </w:p>
    <w:p>
      <w:r>
        <w:rPr>
          <w:b w:val="0"/>
          <w:sz w:val="20"/>
        </w:rPr>
        <w:t>The Owner agrees to pay the Builder the Contract Price, subject to adjustments for variations in accordance with Clause 7.</w:t>
      </w:r>
    </w:p>
    <w:p>
      <w:r>
        <w:rPr>
          <w:b w:val="0"/>
          <w:sz w:val="20"/>
        </w:rPr>
        <w:t>The Contract Price is: $__________________________</w:t>
      </w:r>
    </w:p>
    <w:p>
      <w:r>
        <w:rPr>
          <w:b w:val="0"/>
          <w:sz w:val="20"/>
        </w:rPr>
        <w:t>Payments shall be made in accordance with the Payment Schedule set out in Schedule B.</w:t>
      </w:r>
    </w:p>
    <w:p/>
    <w:p>
      <w:r>
        <w:rPr>
          <w:b/>
          <w:sz w:val="20"/>
        </w:rPr>
        <w:t>4. COMPLETION DATE</w:t>
      </w:r>
    </w:p>
    <w:p>
      <w:r>
        <w:rPr>
          <w:b w:val="0"/>
          <w:sz w:val="20"/>
        </w:rPr>
        <w:t>The Building Works shall be completed by the Completion Date specified in Schedule B.</w:t>
      </w:r>
    </w:p>
    <w:p>
      <w:r>
        <w:rPr>
          <w:b w:val="0"/>
          <w:sz w:val="20"/>
        </w:rPr>
        <w:t>Time is of the essence in this Contract.</w:t>
      </w:r>
    </w:p>
    <w:p/>
    <w:p>
      <w:r>
        <w:rPr>
          <w:b/>
          <w:sz w:val="20"/>
        </w:rPr>
        <w:t>5. VARIATIONS</w:t>
      </w:r>
    </w:p>
    <w:p>
      <w:r>
        <w:rPr>
          <w:b w:val="0"/>
          <w:sz w:val="20"/>
        </w:rPr>
        <w:t>Any variations to the Building Works must be agreed in writing by both parties prior to commencement.</w:t>
      </w:r>
    </w:p>
    <w:p>
      <w:r>
        <w:rPr>
          <w:b w:val="0"/>
          <w:sz w:val="20"/>
        </w:rPr>
        <w:t>Variations may affect the Contract Price and/or Completion Date and shall be documented in a Variation Order.</w:t>
      </w:r>
    </w:p>
    <w:p/>
    <w:p>
      <w:r>
        <w:rPr>
          <w:b/>
          <w:sz w:val="20"/>
        </w:rPr>
        <w:t>6. BUILDER’S OBLIGATIONS</w:t>
      </w:r>
    </w:p>
    <w:p>
      <w:r>
        <w:rPr>
          <w:b w:val="0"/>
          <w:sz w:val="20"/>
        </w:rPr>
        <w:t>The Builder must:</w:t>
      </w:r>
    </w:p>
    <w:p>
      <w:r>
        <w:rPr>
          <w:b w:val="0"/>
          <w:sz w:val="20"/>
        </w:rPr>
        <w:t>- Perform the Building Works with due care, skill, and in accordance with all relevant laws, standards, and the Plans and Specifications.</w:t>
      </w:r>
    </w:p>
    <w:p>
      <w:r>
        <w:rPr>
          <w:b w:val="0"/>
          <w:sz w:val="20"/>
        </w:rPr>
        <w:t>- Obtain and maintain all necessary permits and approvals.</w:t>
      </w:r>
    </w:p>
    <w:p>
      <w:r>
        <w:rPr>
          <w:b w:val="0"/>
          <w:sz w:val="20"/>
        </w:rPr>
        <w:t>- Comply with Work Health and Safety laws and ensure a safe worksite.</w:t>
      </w:r>
    </w:p>
    <w:p>
      <w:r>
        <w:rPr>
          <w:b w:val="0"/>
          <w:sz w:val="20"/>
        </w:rPr>
        <w:t>- Notify the Owner promptly of any delays or issues affecting the Building Works.</w:t>
      </w:r>
    </w:p>
    <w:p/>
    <w:p>
      <w:r>
        <w:rPr>
          <w:b/>
          <w:sz w:val="20"/>
        </w:rPr>
        <w:t>7. OWNER’S OBLIGATIONS</w:t>
      </w:r>
    </w:p>
    <w:p>
      <w:r>
        <w:rPr>
          <w:b w:val="0"/>
          <w:sz w:val="20"/>
        </w:rPr>
        <w:t>The Owner must:</w:t>
      </w:r>
    </w:p>
    <w:p>
      <w:r>
        <w:rPr>
          <w:b w:val="0"/>
          <w:sz w:val="20"/>
        </w:rPr>
        <w:t>- Provide access to the site at reasonable times.</w:t>
      </w:r>
    </w:p>
    <w:p>
      <w:r>
        <w:rPr>
          <w:b w:val="0"/>
          <w:sz w:val="20"/>
        </w:rPr>
        <w:t>- Make payments in accordance with the Payment Schedule.</w:t>
      </w:r>
    </w:p>
    <w:p>
      <w:r>
        <w:rPr>
          <w:b w:val="0"/>
          <w:sz w:val="20"/>
        </w:rPr>
        <w:t>- Provide all necessary approvals and consents not the responsibility of the Builder.</w:t>
      </w:r>
    </w:p>
    <w:p>
      <w:r>
        <w:rPr>
          <w:b w:val="0"/>
          <w:sz w:val="20"/>
        </w:rPr>
        <w:t>- Notify the Builder of any defects or issues as soon as reasonably practicable.</w:t>
      </w:r>
    </w:p>
    <w:p/>
    <w:p>
      <w:r>
        <w:rPr>
          <w:b/>
          <w:sz w:val="20"/>
        </w:rPr>
        <w:t>8. DELAY AND EXTENSION OF TIME</w:t>
      </w:r>
    </w:p>
    <w:p>
      <w:r>
        <w:rPr>
          <w:b w:val="0"/>
          <w:sz w:val="20"/>
        </w:rPr>
        <w:t>If the Builder is delayed by causes beyond its reasonable control, including but not limited to weather, industrial action, or variations requested by the Owner, the Completion Date shall be extended accordingly upon written notice.</w:t>
      </w:r>
    </w:p>
    <w:p>
      <w:r>
        <w:rPr>
          <w:b w:val="0"/>
          <w:sz w:val="20"/>
        </w:rPr>
        <w:t>The Builder must notify the Owner of any delay within 5 business days of becoming aware.</w:t>
      </w:r>
    </w:p>
    <w:p/>
    <w:p>
      <w:r>
        <w:rPr>
          <w:b/>
          <w:sz w:val="20"/>
        </w:rPr>
        <w:t>9. DEFECTS LIABILITY PERIOD</w:t>
      </w:r>
    </w:p>
    <w:p>
      <w:r>
        <w:rPr>
          <w:b w:val="0"/>
          <w:sz w:val="20"/>
        </w:rPr>
        <w:t>The Builder shall rectify, at its own cost, any defects in the Building Works notified by the Owner within 12 months from Practical Completion.</w:t>
      </w:r>
    </w:p>
    <w:p>
      <w:r>
        <w:rPr>
          <w:b w:val="0"/>
          <w:sz w:val="20"/>
        </w:rPr>
        <w:t>‘Practical Completion’ means the stage when the Building Works are complete except for minor omissions or defects that do not prevent use.</w:t>
      </w:r>
    </w:p>
    <w:p/>
    <w:p>
      <w:r>
        <w:rPr>
          <w:b/>
          <w:sz w:val="20"/>
        </w:rPr>
        <w:t>10. INSURANCE</w:t>
      </w:r>
    </w:p>
    <w:p>
      <w:r>
        <w:rPr>
          <w:b w:val="0"/>
          <w:sz w:val="20"/>
        </w:rPr>
        <w:t>The Builder shall maintain during the contract period:</w:t>
      </w:r>
    </w:p>
    <w:p>
      <w:r>
        <w:rPr>
          <w:b w:val="0"/>
          <w:sz w:val="20"/>
        </w:rPr>
        <w:t>- Contract Works Insurance covering the Building Works.</w:t>
      </w:r>
    </w:p>
    <w:p>
      <w:r>
        <w:rPr>
          <w:b w:val="0"/>
          <w:sz w:val="20"/>
        </w:rPr>
        <w:t>- Public Liability Insurance with a minimum cover of $10,000,000.</w:t>
      </w:r>
    </w:p>
    <w:p>
      <w:r>
        <w:rPr>
          <w:b w:val="0"/>
          <w:sz w:val="20"/>
        </w:rPr>
        <w:t>Copies of insurance certificates must be provided to the Owner upon request.</w:t>
      </w:r>
    </w:p>
    <w:p/>
    <w:p>
      <w:r>
        <w:rPr>
          <w:b/>
          <w:sz w:val="20"/>
        </w:rPr>
        <w:t>11. TERMINATION</w:t>
      </w:r>
    </w:p>
    <w:p>
      <w:r>
        <w:rPr>
          <w:b w:val="0"/>
          <w:sz w:val="20"/>
        </w:rPr>
        <w:t>Either party may terminate this Contract by written notice if the other party breaches a material term and fails to remedy it within 14 days of notice.</w:t>
      </w:r>
    </w:p>
    <w:p>
      <w:r>
        <w:rPr>
          <w:b w:val="0"/>
          <w:sz w:val="20"/>
        </w:rPr>
        <w:t>On termination, the Owner shall pay the Builder for all work performed to date and any associated costs.</w:t>
      </w:r>
    </w:p>
    <w:p/>
    <w:p>
      <w:r>
        <w:rPr>
          <w:b/>
          <w:sz w:val="20"/>
        </w:rPr>
        <w:t>12. DISPUTE RESOLUTION</w:t>
      </w:r>
    </w:p>
    <w:p>
      <w:r>
        <w:rPr>
          <w:b w:val="0"/>
          <w:sz w:val="20"/>
        </w:rPr>
        <w:t>If a dispute arises, the parties must attempt to resolve it by negotiation in good faith.</w:t>
      </w:r>
    </w:p>
    <w:p>
      <w:r>
        <w:rPr>
          <w:b w:val="0"/>
          <w:sz w:val="20"/>
        </w:rPr>
        <w:t>If unresolved within 14 days, the parties agree to attempt mediation before commencing legal proceedings.</w:t>
      </w:r>
    </w:p>
    <w:p>
      <w:r>
        <w:rPr>
          <w:b w:val="0"/>
          <w:sz w:val="20"/>
        </w:rPr>
        <w:t>This clause does not prevent either party from seeking urgent interlocutory relief from the courts.</w:t>
      </w:r>
    </w:p>
    <w:p/>
    <w:p>
      <w:r>
        <w:rPr>
          <w:b/>
          <w:sz w:val="20"/>
        </w:rPr>
        <w:t>13. GOVERNING LAW</w:t>
      </w:r>
    </w:p>
    <w:p>
      <w:r>
        <w:rPr>
          <w:b w:val="0"/>
          <w:sz w:val="20"/>
        </w:rPr>
        <w:t>This Contract is governed by the laws of New South Wales, Australia.</w:t>
      </w:r>
    </w:p>
    <w:p>
      <w:r>
        <w:rPr>
          <w:b w:val="0"/>
          <w:sz w:val="20"/>
        </w:rPr>
        <w:t>The parties submit to the exclusive jurisdiction of the courts of New South Wales.</w:t>
      </w:r>
    </w:p>
    <w:p/>
    <w:p>
      <w:r>
        <w:rPr>
          <w:b/>
          <w:sz w:val="20"/>
        </w:rPr>
        <w:t>14. ENTIRE AGREEMENT</w:t>
      </w:r>
    </w:p>
    <w:p>
      <w:r>
        <w:rPr>
          <w:b w:val="0"/>
          <w:sz w:val="20"/>
        </w:rPr>
        <w:t>This Contract, including all schedules and variations, constitutes the entire agreement between the parties and supersedes all prior negotiations and understandings.</w:t>
      </w:r>
    </w:p>
    <w:p/>
    <w:p>
      <w:r>
        <w:rPr>
          <w:b/>
          <w:sz w:val="20"/>
        </w:rPr>
        <w:t>15. NOTICES</w:t>
      </w:r>
    </w:p>
    <w:p>
      <w:r>
        <w:rPr>
          <w:b w:val="0"/>
          <w:sz w:val="20"/>
        </w:rPr>
        <w:t>All notices must be in writing and delivered by hand, post, or email to the addresses or contacts set out in this Contract.</w:t>
      </w:r>
    </w:p>
    <w:p>
      <w:r>
        <w:rPr>
          <w:b w:val="0"/>
          <w:sz w:val="20"/>
        </w:rPr>
        <w:t>Notices are deemed received on the day of delivery or, if posted, three business days after posting.</w:t>
      </w:r>
    </w:p>
    <w:p/>
    <w:p/>
    <w:p>
      <w:r>
        <w:rPr>
          <w:b/>
          <w:sz w:val="20"/>
        </w:rPr>
        <w:t>SCHEDULE A - DESCRIPTION OF BUILDING WORKS</w:t>
      </w:r>
    </w:p>
    <w:p>
      <w:r>
        <w:rPr>
          <w:b w:val="0"/>
          <w:sz w:val="20"/>
        </w:rPr>
        <w:t>____________________________________________________________________________</w:t>
      </w:r>
    </w:p>
    <w:p>
      <w:r>
        <w:rPr>
          <w:b w:val="0"/>
          <w:sz w:val="20"/>
        </w:rPr>
        <w:t>____________________________________________________________________________</w:t>
      </w:r>
    </w:p>
    <w:p>
      <w:r>
        <w:rPr>
          <w:b w:val="0"/>
          <w:sz w:val="20"/>
        </w:rPr>
        <w:t>____________________________________________________________________________</w:t>
      </w:r>
    </w:p>
    <w:p/>
    <w:p/>
    <w:p>
      <w:r>
        <w:rPr>
          <w:b/>
          <w:sz w:val="20"/>
        </w:rPr>
        <w:t>SCHEDULE B - CONTRACT PRICE AND PAYMENT SCHEDULE</w:t>
      </w:r>
    </w:p>
    <w:p>
      <w:r>
        <w:rPr>
          <w:b w:val="0"/>
          <w:sz w:val="20"/>
        </w:rPr>
        <w:t>Contract Price: $______________________________</w:t>
      </w:r>
    </w:p>
    <w:p>
      <w:r>
        <w:rPr>
          <w:b w:val="0"/>
          <w:sz w:val="20"/>
        </w:rPr>
        <w:t>Payment Schedule:</w:t>
      </w:r>
    </w:p>
    <w:p>
      <w:r>
        <w:rPr>
          <w:b w:val="0"/>
          <w:sz w:val="20"/>
        </w:rPr>
        <w:t>1. Deposit: $________________________ due upon signing this Contract.</w:t>
      </w:r>
    </w:p>
    <w:p>
      <w:r>
        <w:rPr>
          <w:b w:val="0"/>
          <w:sz w:val="20"/>
        </w:rPr>
        <w:t>2. Progress Payment 1: $__________________ due upon completion of ____________________.</w:t>
      </w:r>
    </w:p>
    <w:p>
      <w:r>
        <w:rPr>
          <w:b w:val="0"/>
          <w:sz w:val="20"/>
        </w:rPr>
        <w:t>3. Progress Payment 2: $__________________ due upon completion of ____________________.</w:t>
      </w:r>
    </w:p>
    <w:p>
      <w:r>
        <w:rPr>
          <w:b w:val="0"/>
          <w:sz w:val="20"/>
        </w:rPr>
        <w:t>4. Final Payment: $________________________ due upon Practical Completion.</w:t>
      </w:r>
    </w:p>
    <w:p/>
    <w:p/>
    <w:p>
      <w:r>
        <w:rPr>
          <w:b/>
          <w:sz w:val="20"/>
        </w:rPr>
        <w:t>SCHEDULE C - PLANS AND SPECIFICATIONS</w:t>
      </w:r>
    </w:p>
    <w:p>
      <w:r>
        <w:rPr>
          <w:b w:val="0"/>
          <w:sz w:val="20"/>
        </w:rPr>
        <w:t>List of plans, drawings, specifications, and any other documents forming part of the Contract:</w:t>
      </w:r>
    </w:p>
    <w:p>
      <w:r>
        <w:rPr>
          <w:b w:val="0"/>
          <w:sz w:val="20"/>
        </w:rPr>
        <w:t>____________________________________________________________________________</w:t>
      </w:r>
    </w:p>
    <w:p>
      <w:r>
        <w:rPr>
          <w:b w:val="0"/>
          <w:sz w:val="20"/>
        </w:rPr>
        <w:t>____________________________________________________________________________</w:t>
      </w:r>
    </w:p>
    <w:p>
      <w:r>
        <w:rPr>
          <w:b w:val="0"/>
          <w:sz w:val="20"/>
        </w:rPr>
        <w:t>____________________________________________________________________________</w:t>
      </w:r>
    </w:p>
    <w:p/>
    <w:p/>
    <w:p>
      <w:r>
        <w:rPr>
          <w:b w:val="0"/>
          <w:sz w:val="20"/>
        </w:rPr>
        <w:t>Place and date of signing: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BUILDER</w:t>
            </w:r>
          </w:p>
        </w:tc>
        <w:tc>
          <w:tcPr>
            <w:tcW w:type="dxa" w:w="4986"/>
            <w:tcBorders>
              <w:top w:val="nil"/>
              <w:left w:val="nil"/>
              <w:bottom w:val="nil"/>
              <w:right w:val="nil"/>
              <w:insideH w:val="nil"/>
              <w:insideV w:val="nil"/>
            </w:tcBorders>
          </w:tcPr>
          <w:p>
            <w:pPr>
              <w:jc w:val="center"/>
            </w:pPr>
            <w:r>
              <w:t>OWNER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https://legaltemplates-au.com/building-contract-nsw/</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building-contract-nsw/"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