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BLANK ORDER FORM</w:t>
      </w:r>
    </w:p>
    <w:p/>
    <w:p/>
    <w:p>
      <w:r>
        <w:rPr>
          <w:b/>
          <w:sz w:val="22"/>
        </w:rPr>
        <w:t>Seller / Company Details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ABN (Australian Business Number): 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2"/>
        </w:rPr>
        <w:t>Buyer / Customer Details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2"/>
        </w:rPr>
        <w:t>Order Details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Item No.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Unit Price (AUD)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Total Price (AUD)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2"/>
        </w:rPr>
        <w:t>Order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Subtotal: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sz w:val="20"/>
              </w:rPr>
              <w:t>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GST (10%):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sz w:val="20"/>
              </w:rPr>
              <w:t>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Shipping / Delivery Charges: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sz w:val="20"/>
              </w:rPr>
              <w:t>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Total Amount Payable (AUD):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sz w:val="20"/>
              </w:rPr>
              <w:t>______________________</w:t>
            </w:r>
          </w:p>
        </w:tc>
      </w:tr>
    </w:tbl>
    <w:p/>
    <w:p>
      <w:r>
        <w:rPr>
          <w:b/>
          <w:sz w:val="22"/>
        </w:rPr>
        <w:t>Payment Terms</w:t>
      </w:r>
    </w:p>
    <w:p>
      <w:r>
        <w:rPr>
          <w:b w:val="0"/>
          <w:sz w:val="20"/>
        </w:rPr>
        <w:t>Payment Method(s): _______________________________________________________</w:t>
      </w:r>
    </w:p>
    <w:p>
      <w:r>
        <w:rPr>
          <w:b w:val="0"/>
          <w:sz w:val="20"/>
        </w:rPr>
        <w:t>Payment Due Date: ________________________________________________________</w:t>
      </w:r>
    </w:p>
    <w:p>
      <w:r>
        <w:rPr>
          <w:b w:val="0"/>
          <w:sz w:val="20"/>
        </w:rPr>
        <w:t>Late Payment Penalties: ___________________________________________________</w:t>
      </w:r>
    </w:p>
    <w:p>
      <w:r>
        <w:rPr>
          <w:b w:val="0"/>
          <w:sz w:val="20"/>
        </w:rPr>
        <w:t>Bank Details (if applicable): ______________________________________________</w:t>
      </w:r>
    </w:p>
    <w:p/>
    <w:p>
      <w:r>
        <w:rPr>
          <w:b/>
          <w:sz w:val="22"/>
        </w:rPr>
        <w:t>Delivery Details</w:t>
      </w:r>
    </w:p>
    <w:p>
      <w:r>
        <w:rPr>
          <w:b w:val="0"/>
          <w:sz w:val="20"/>
        </w:rPr>
        <w:t>Delivery Address: _________________________________________________________</w:t>
      </w:r>
    </w:p>
    <w:p>
      <w:r>
        <w:rPr>
          <w:b w:val="0"/>
          <w:sz w:val="20"/>
        </w:rPr>
        <w:t>Delivery Method: __________________________________________________________</w:t>
      </w:r>
    </w:p>
    <w:p>
      <w:r>
        <w:rPr>
          <w:b w:val="0"/>
          <w:sz w:val="20"/>
        </w:rPr>
        <w:t>Estimated Delivery Timeframe: _____________________________________________</w:t>
      </w:r>
    </w:p>
    <w:p>
      <w:r>
        <w:rPr>
          <w:b w:val="0"/>
          <w:sz w:val="20"/>
        </w:rPr>
        <w:t>Special Instructions: _____________________________________________________</w:t>
      </w:r>
    </w:p>
    <w:p/>
    <w:p>
      <w:r>
        <w:rPr>
          <w:b/>
          <w:sz w:val="22"/>
        </w:rPr>
        <w:t>Terms and Conditions</w:t>
      </w:r>
    </w:p>
    <w:p>
      <w:r>
        <w:rPr>
          <w:b w:val="0"/>
          <w:sz w:val="20"/>
        </w:rPr>
        <w:t>1. The Buyer agrees to purchase the goods listed above subject to these terms and conditions.</w:t>
      </w:r>
    </w:p>
    <w:p/>
    <w:p>
      <w:r>
        <w:rPr>
          <w:b w:val="0"/>
          <w:sz w:val="20"/>
        </w:rPr>
        <w:t>2. The Seller warrants that the goods are free from any encumbrances and conform to the description provided.</w:t>
      </w:r>
    </w:p>
    <w:p/>
    <w:p>
      <w:r>
        <w:rPr>
          <w:b w:val="0"/>
          <w:sz w:val="20"/>
        </w:rPr>
        <w:t>3. Payment must be made in full by the agreed due date. Late payments may incur interest at the rate permitted by Australian law.</w:t>
      </w:r>
    </w:p>
    <w:p/>
    <w:p>
      <w:r>
        <w:rPr>
          <w:b w:val="0"/>
          <w:sz w:val="20"/>
        </w:rPr>
        <w:t>4. Risk and title to the goods pass to the Buyer upon delivery to the agreed location, unless otherwise specified in writing.</w:t>
      </w:r>
    </w:p>
    <w:p/>
    <w:p>
      <w:r>
        <w:rPr>
          <w:b w:val="0"/>
          <w:sz w:val="20"/>
        </w:rPr>
        <w:t>5. Any claims for defects or non-conformity must be made within seven (7) days of receipt of goods.</w:t>
      </w:r>
    </w:p>
    <w:p/>
    <w:p>
      <w:r>
        <w:rPr>
          <w:b w:val="0"/>
          <w:sz w:val="20"/>
        </w:rPr>
        <w:t>6. The Seller shall not be liable for any consequential, incidental, or punitive damages arising from the supply of goods.</w:t>
      </w:r>
    </w:p>
    <w:p/>
    <w:p>
      <w:r>
        <w:rPr>
          <w:b w:val="0"/>
          <w:sz w:val="20"/>
        </w:rPr>
        <w:t>7. This Order Form, together with these terms and conditions, constitutes the entire agreement between the parties and supersedes all prior communications.</w:t>
      </w:r>
    </w:p>
    <w:p/>
    <w:p>
      <w:r>
        <w:rPr>
          <w:b w:val="0"/>
          <w:sz w:val="20"/>
        </w:rPr>
        <w:t>8. This agreement shall be governed by and construed in accordance with the laws of the Commonwealth of Australia and the relevant State or Territory.</w:t>
      </w:r>
    </w:p>
    <w:p/>
    <w:p/>
    <w:p/>
    <w:p>
      <w:r>
        <w:rPr>
          <w:b/>
          <w:sz w:val="22"/>
        </w:rPr>
        <w:t>Authorised Signatures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 / COMPANY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 / CUSTOMER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 w:val="0"/>
          <w:sz w:val="20"/>
        </w:rPr>
        <w:t>Date: ____________________________               Date: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https://legaltemplates-au.com/blank-order-form/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blank-order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