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BINDING DEATH BENEFIT NOMINATION FORM</w:t>
      </w:r>
    </w:p>
    <w:p>
      <w:pPr>
        <w:jc w:val="center"/>
      </w:pPr>
      <w:r>
        <w:rPr>
          <w:b/>
          <w:sz w:val="20"/>
        </w:rPr>
        <w:t>SUPERANNUATION FUND: SELF-MANAGED SUPERANNUATION FUND (SMSF)</w:t>
      </w:r>
    </w:p>
    <w:p/>
    <w:p/>
    <w:p>
      <w:r>
        <w:rPr>
          <w:b w:val="0"/>
          <w:sz w:val="20"/>
        </w:rPr>
        <w:t>This Binding Death Benefit Nomination (NOMINATION) is made by me, the undersigned member of the Self-Managed Superannuation Fund (SMSF) named above. I request that the trustee of my SMSF pay my death benefit in accordance with this NOMINATION.</w:t>
      </w:r>
    </w:p>
    <w:p/>
    <w:p>
      <w:r>
        <w:rPr>
          <w:b w:val="0"/>
          <w:sz w:val="20"/>
        </w:rPr>
        <w:t>This NOMINATION is made in accordance with the governing rules of my SMSF and the Superannuation Industry (Supervision) Act 1993 (Cth) and associated regulations, as amended from time to time.</w:t>
      </w:r>
    </w:p>
    <w:p/>
    <w:p/>
    <w:p>
      <w:r>
        <w:rPr>
          <w:b/>
          <w:sz w:val="20"/>
        </w:rPr>
        <w:t>MEMBER DETAILS</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p>
      <w:r>
        <w:rPr>
          <w:b/>
          <w:sz w:val="20"/>
        </w:rPr>
        <w:t>1. NOMINATION OF BENEFICIARIES</w:t>
      </w:r>
    </w:p>
    <w:p>
      <w:r>
        <w:rPr>
          <w:b w:val="0"/>
          <w:sz w:val="20"/>
        </w:rPr>
        <w:t>I hereby nominate the following persons (BENEFICIARIES) to receive my death benefit in the proportions specified below. This nomination is binding on the trustee of the SMSF to the extent permitted by law and the SMSF trust deed.</w:t>
      </w:r>
    </w:p>
    <w:p/>
    <w:tbl>
      <w:tblPr>
        <w:tblStyle w:val="TableGrid"/>
        <w:tblW w:type="auto" w:w="0"/>
        <w:tblLook w:firstColumn="1" w:firstRow="1" w:lastColumn="0" w:lastRow="0" w:noHBand="0" w:noVBand="1" w:val="04A0"/>
      </w:tblPr>
      <w:tblGrid>
        <w:gridCol w:w="3324"/>
        <w:gridCol w:w="3324"/>
        <w:gridCol w:w="3324"/>
      </w:tblGrid>
      <w:tr>
        <w:tc>
          <w:tcPr>
            <w:tcW w:type="dxa" w:w="3324"/>
          </w:tcPr>
          <w:p>
            <w:r>
              <w:t>Full Name of Beneficiary</w:t>
            </w:r>
          </w:p>
        </w:tc>
        <w:tc>
          <w:tcPr>
            <w:tcW w:type="dxa" w:w="3324"/>
          </w:tcPr>
          <w:p>
            <w:r>
              <w:t>Relationship to Member</w:t>
            </w:r>
          </w:p>
        </w:tc>
        <w:tc>
          <w:tcPr>
            <w:tcW w:type="dxa" w:w="3324"/>
          </w:tcPr>
          <w:p>
            <w:r>
              <w:t>Proportion (%)</w:t>
            </w:r>
          </w:p>
        </w:tc>
      </w:tr>
      <w:tr>
        <w:tc>
          <w:tcPr>
            <w:tcW w:type="dxa" w:w="3324"/>
          </w:tcPr>
          <w:p>
            <w:r>
              <w:t>____________________________________________________________</w:t>
            </w:r>
          </w:p>
        </w:tc>
        <w:tc>
          <w:tcPr>
            <w:tcW w:type="dxa" w:w="3324"/>
          </w:tcPr>
          <w:p>
            <w:r>
              <w:t>____________________________________________________________</w:t>
            </w:r>
          </w:p>
        </w:tc>
        <w:tc>
          <w:tcPr>
            <w:tcW w:type="dxa" w:w="3324"/>
          </w:tcPr>
          <w:p>
            <w:r>
              <w:t>________________</w:t>
            </w:r>
          </w:p>
        </w:tc>
      </w:tr>
    </w:tbl>
    <w:p/>
    <w:p/>
    <w:p>
      <w:r>
        <w:rPr>
          <w:b w:val="0"/>
          <w:sz w:val="20"/>
        </w:rPr>
        <w:t>You may add additional beneficiaries on a separate page if necessary, ensuring the total proportion equals 100%.</w:t>
      </w:r>
    </w:p>
    <w:p/>
    <w:p/>
    <w:p>
      <w:r>
        <w:rPr>
          <w:b w:val="0"/>
          <w:sz w:val="20"/>
        </w:rPr>
        <w:t>I confirm that the total proportion allocated to all beneficiaries equals 100%.</w:t>
      </w:r>
    </w:p>
    <w:p/>
    <w:p/>
    <w:p>
      <w:r>
        <w:rPr>
          <w:b/>
          <w:sz w:val="20"/>
        </w:rPr>
        <w:t>2. REVOCATION OF PREVIOUS NOMINATIONS</w:t>
      </w:r>
    </w:p>
    <w:p>
      <w:r>
        <w:rPr>
          <w:b w:val="0"/>
          <w:sz w:val="20"/>
        </w:rPr>
        <w:t>I hereby revoke any and all previous binding death benefit nominations made by me in respect of this SMSF.</w:t>
      </w:r>
    </w:p>
    <w:p/>
    <w:p/>
    <w:p>
      <w:r>
        <w:rPr>
          <w:b/>
          <w:sz w:val="20"/>
        </w:rPr>
        <w:t>3. BINDING NATURE OF NOMINATION</w:t>
      </w:r>
    </w:p>
    <w:p>
      <w:r>
        <w:rPr>
          <w:b w:val="0"/>
          <w:sz w:val="20"/>
        </w:rPr>
        <w:t>I understand and acknowledge that this nomination is binding on the trustee of the SMSF, provided it complies with the SMSF trust deed and the Superannuation Industry (Supervision) Act 1993 (Cth). I understand that if the trustee cannot comply with this binding nomination (for example, if a nominated beneficiary has predeceased me), the trustee must exercise its discretion to distribute the death benefit in accordance with the SMSF trust deed and superannuation law.</w:t>
      </w:r>
    </w:p>
    <w:p/>
    <w:p/>
    <w:p>
      <w:r>
        <w:rPr>
          <w:b/>
          <w:sz w:val="20"/>
        </w:rPr>
        <w:t>4. MEMBER SIGNATURE</w:t>
      </w:r>
    </w:p>
    <w:p>
      <w:r>
        <w:rPr>
          <w:b w:val="0"/>
          <w:sz w:val="20"/>
        </w:rPr>
        <w:t>I declare that the information provided in this binding death benefit nomination is true and correct, and I have made this nomination of my own free will.</w:t>
      </w:r>
    </w:p>
    <w:p/>
    <w:p>
      <w:r>
        <w:rPr>
          <w:b w:val="0"/>
          <w:sz w:val="20"/>
        </w:rPr>
        <w:t>Signature: _______________________________________</w:t>
      </w:r>
    </w:p>
    <w:p>
      <w:r>
        <w:rPr>
          <w:b w:val="0"/>
          <w:sz w:val="20"/>
        </w:rPr>
        <w:t>Full Name: ______________________________________</w:t>
      </w:r>
    </w:p>
    <w:p>
      <w:r>
        <w:rPr>
          <w:b w:val="0"/>
          <w:sz w:val="20"/>
        </w:rPr>
        <w:t>Date: __________________________________________</w:t>
      </w:r>
    </w:p>
    <w:p/>
    <w:p/>
    <w:p>
      <w:r>
        <w:rPr>
          <w:b/>
          <w:sz w:val="20"/>
        </w:rPr>
        <w:t>5. WITNESS DETAILS</w:t>
      </w:r>
    </w:p>
    <w:p>
      <w:r>
        <w:rPr>
          <w:b w:val="0"/>
          <w:sz w:val="20"/>
        </w:rPr>
        <w:t>This section must be completed by a witness who is not a nominated beneficiary or a relative of a nominated beneficiary and who is over 18 years of age.</w:t>
      </w:r>
    </w:p>
    <w:p/>
    <w:p>
      <w:r>
        <w:rPr>
          <w:b w:val="0"/>
          <w:sz w:val="20"/>
        </w:rPr>
        <w:t>Witness Name: ___________________________________</w:t>
      </w:r>
    </w:p>
    <w:p>
      <w:r>
        <w:rPr>
          <w:b w:val="0"/>
          <w:sz w:val="20"/>
        </w:rPr>
        <w:t>Witness Signature: _______________________________</w:t>
      </w:r>
    </w:p>
    <w:p>
      <w:r>
        <w:rPr>
          <w:b w:val="0"/>
          <w:sz w:val="20"/>
        </w:rPr>
        <w:t>Date: __________________________________________</w:t>
      </w:r>
    </w:p>
    <w:p>
      <w:r>
        <w:rPr>
          <w:b w:val="0"/>
          <w:sz w:val="20"/>
        </w:rPr>
        <w:t>Witness Address: __________________________________</w:t>
      </w:r>
    </w:p>
    <w:p/>
    <w:p/>
    <w:p>
      <w:r>
        <w:rPr>
          <w:b/>
          <w:sz w:val="20"/>
        </w:rPr>
        <w:t>IMPORTANT INFORMATION</w:t>
      </w:r>
    </w:p>
    <w:p>
      <w:r>
        <w:rPr>
          <w:b w:val="0"/>
          <w:sz w:val="20"/>
        </w:rPr>
        <w:t>• This Binding Death Benefit Nomination is only valid if completed correctly and signed by both the member and a qualified witness as described above.</w:t>
      </w:r>
    </w:p>
    <w:p>
      <w:r>
        <w:rPr>
          <w:b w:val="0"/>
          <w:sz w:val="20"/>
        </w:rPr>
        <w:t>• The nomination remains valid for a period of 3 years from the date of signing unless renewed or revoked in writing.</w:t>
      </w:r>
    </w:p>
    <w:p>
      <w:r>
        <w:rPr>
          <w:b w:val="0"/>
          <w:sz w:val="20"/>
        </w:rPr>
        <w:t>• It is your responsibility to update this nomination if your circumstances change.</w:t>
      </w:r>
    </w:p>
    <w:p>
      <w:r>
        <w:rPr>
          <w:b w:val="0"/>
          <w:sz w:val="20"/>
        </w:rPr>
        <w:t>• The trustee of the SMSF must comply with this nomination unless it is invalid or the trustee has a legal obligation otherwise.</w:t>
      </w:r>
    </w:p>
    <w:p>
      <w:r>
        <w:rPr>
          <w:b w:val="0"/>
          <w:sz w:val="20"/>
        </w:rPr>
        <w:t>• Seek independent legal and financial advice if you have any questions regarding this nomination.</w:t>
      </w:r>
    </w:p>
    <w:p/>
    <w:p>
      <w:r>
        <w:rPr>
          <w:b/>
          <w:sz w:val="20"/>
        </w:rPr>
        <w:t>PRIVACY STATEMENT</w:t>
      </w:r>
    </w:p>
    <w:p>
      <w:r>
        <w:rPr>
          <w:b w:val="0"/>
          <w:sz w:val="20"/>
        </w:rPr>
        <w:t>The information collected on this form is used only for the purposes of administering your superannuation death benefit nomination and is handled in accordance with applicable privacy laws.</w:t>
      </w:r>
    </w:p>
    <w:p/>
    <w:p/>
    <w:p>
      <w:r>
        <w:rPr>
          <w:b/>
          <w:sz w:val="20"/>
        </w:rPr>
        <w:t>FOR OFFICE USE ONLY</w:t>
      </w:r>
    </w:p>
    <w:p>
      <w:r>
        <w:rPr>
          <w:b w:val="0"/>
          <w:sz w:val="20"/>
        </w:rPr>
        <w:t>Date Received: ______________________</w:t>
      </w:r>
    </w:p>
    <w:p>
      <w:r>
        <w:rPr>
          <w:b w:val="0"/>
          <w:sz w:val="20"/>
        </w:rPr>
        <w:t>Processed By: _______________________</w:t>
      </w:r>
    </w:p>
    <w:p>
      <w:r>
        <w:rPr>
          <w:b w:val="0"/>
          <w:sz w:val="20"/>
        </w:rPr>
        <w:t>Notes: ____________________________________________________________________________</w:t>
      </w:r>
    </w:p>
    <w:p>
      <w:r>
        <w:rPr>
          <w:b w:val="0"/>
          <w:sz w:val="20"/>
        </w:rPr>
        <w:t>____________________________________________________________________________________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https://legaltemplates-au.com/binding-death-benefit-nomination-form-smsf/</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inding-death-benefit-nomination-form-smsf/"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