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0"/>
        </w:rPr>
        <w:t>Sender: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0"/>
        </w:rPr>
        <w:t>Recipient: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0"/>
        </w:rPr>
        <w:t>Subject:</w:t>
      </w:r>
    </w:p>
    <w:p>
      <w:r>
        <w:rPr>
          <w:b w:val="0"/>
          <w:sz w:val="20"/>
        </w:rPr>
        <w:t>______________________________________________________________________</w:t>
      </w:r>
    </w:p>
    <w:p/>
    <w:p/>
    <w:p>
      <w:r>
        <w:rPr>
          <w:b w:val="0"/>
          <w:sz w:val="20"/>
        </w:rPr>
        <w:t>Dear ____________________________,</w:t>
      </w:r>
    </w:p>
    <w:p/>
    <w:p>
      <w:r>
        <w:rPr>
          <w:b w:val="0"/>
          <w:sz w:val="20"/>
        </w:rPr>
        <w:t>I am writing to you regarding the matter stated above. Please consider the following details carefully.</w:t>
      </w:r>
    </w:p>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val="0"/>
          <w:sz w:val="20"/>
        </w:rPr>
        <w:t>This letter is intended to serve as a formal communication in accordance with applicable Australian laws. All statements made herein are accurate to the best of my knowledge and belief. Please treat this matter with appropriate urgency and consideration.</w:t>
      </w:r>
    </w:p>
    <w:p/>
    <w:p>
      <w:r>
        <w:rPr>
          <w:b w:val="0"/>
          <w:sz w:val="20"/>
        </w:rPr>
        <w:t>Should you require any further information or clarification, please do not hesitate to contact me using the details provided above.</w:t>
      </w:r>
    </w:p>
    <w:p/>
    <w:p>
      <w:r>
        <w:rPr>
          <w:b w:val="0"/>
          <w:sz w:val="20"/>
        </w:rPr>
        <w:t>Yours faithfully,</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_________________________________</w:t>
            </w:r>
          </w:p>
        </w:tc>
      </w:tr>
      <w:tr>
        <w:tc>
          <w:tcPr>
            <w:tcW w:type="dxa" w:w="9972"/>
            <w:tcBorders>
              <w:top w:val="nil"/>
              <w:left w:val="nil"/>
              <w:bottom w:val="nil"/>
              <w:right w:val="nil"/>
              <w:insideH w:val="nil"/>
              <w:insideV w:val="nil"/>
            </w:tcBorders>
          </w:tcPr>
          <w:p>
            <w:pPr>
              <w:jc w:val="left"/>
            </w:pPr>
            <w:r>
              <w:t>Full Name: __________________________________</w:t>
            </w:r>
          </w:p>
        </w:tc>
      </w:tr>
      <w:tr>
        <w:tc>
          <w:tcPr>
            <w:tcW w:type="dxa" w:w="9972"/>
            <w:tcBorders>
              <w:top w:val="nil"/>
              <w:left w:val="nil"/>
              <w:bottom w:val="nil"/>
              <w:right w:val="nil"/>
              <w:insideH w:val="nil"/>
              <w:insideV w:val="nil"/>
            </w:tcBorders>
          </w:tcPr>
          <w:p>
            <w:pPr>
              <w:jc w:val="left"/>
            </w:pPr>
            <w:r>
              <w:t>Date: ______________________________________</w:t>
            </w:r>
          </w:p>
        </w:tc>
      </w:tr>
    </w:tbl>
    <w:p/>
    <w:p/>
    <w:p>
      <w:pPr>
        <w:jc w:val="center"/>
      </w:pPr>
      <w:r>
        <w:rPr>
          <w:b w:val="0"/>
          <w:sz w:val="16"/>
        </w:rPr>
        <w:t>This letter is confidential and intended solely for the recipient.</w:t>
      </w:r>
    </w:p>
    <w:p>
      <w:r>
        <w:br w:type="page"/>
      </w:r>
    </w:p>
    <w:p>
      <w:pPr>
        <w:jc w:val="center"/>
      </w:pPr>
      <w:r>
        <w:rPr>
          <w:color w:val="555555"/>
          <w:sz w:val="24"/>
        </w:rPr>
        <w:t>Original source of this document:</w:t>
      </w:r>
    </w:p>
    <w:p>
      <w:pPr>
        <w:jc w:val="center"/>
      </w:pPr>
      <w:hyperlink r:id="rId9">
        <w:r>
          <w:rPr>
            <w:color w:val="0000FF"/>
            <w:u w:val="single"/>
          </w:rPr>
          <w:t>https://legaltemplates-au.com/basic-letter/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basic-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