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ANNUAL LEAVE REQUEST FORM</w:t>
      </w:r>
    </w:p>
    <w:p/>
    <w:p>
      <w:r>
        <w:rPr>
          <w:b/>
          <w:sz w:val="20"/>
        </w:rPr>
        <w:t>Employee Details</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Position/Title: 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Leave Details</w:t>
      </w:r>
    </w:p>
    <w:p>
      <w:r>
        <w:rPr>
          <w:b w:val="0"/>
          <w:sz w:val="20"/>
        </w:rPr>
        <w:t>Type of Leave: Annual Leave</w:t>
      </w:r>
    </w:p>
    <w:p>
      <w:r>
        <w:rPr>
          <w:b w:val="0"/>
          <w:sz w:val="20"/>
        </w:rPr>
        <w:t>Leave Start Date: ________________________________</w:t>
      </w:r>
    </w:p>
    <w:p>
      <w:r>
        <w:rPr>
          <w:b w:val="0"/>
          <w:sz w:val="20"/>
        </w:rPr>
        <w:t>Leave End Date: ___________________________________</w:t>
      </w:r>
    </w:p>
    <w:p>
      <w:r>
        <w:rPr>
          <w:b w:val="0"/>
          <w:sz w:val="20"/>
        </w:rPr>
        <w:t>Total Number of Leave Days Requested: ________________</w:t>
      </w:r>
    </w:p>
    <w:p>
      <w:r>
        <w:rPr>
          <w:b w:val="0"/>
          <w:sz w:val="20"/>
        </w:rPr>
        <w:t>Reason for Leave: _____________________________________________________</w:t>
      </w:r>
    </w:p>
    <w:p/>
    <w:p>
      <w:r>
        <w:rPr>
          <w:b/>
          <w:sz w:val="20"/>
        </w:rPr>
        <w:t>Leave Entitlement and Balances</w:t>
      </w:r>
    </w:p>
    <w:p>
      <w:r>
        <w:rPr>
          <w:b w:val="0"/>
          <w:sz w:val="20"/>
        </w:rPr>
        <w:t>Annual Leave Entitlement (hours/days): _______________________________</w:t>
      </w:r>
    </w:p>
    <w:p>
      <w:r>
        <w:rPr>
          <w:b w:val="0"/>
          <w:sz w:val="20"/>
        </w:rPr>
        <w:t>Annual Leave Balance Before This Request: ____________________________</w:t>
      </w:r>
    </w:p>
    <w:p>
      <w:r>
        <w:rPr>
          <w:b w:val="0"/>
          <w:sz w:val="20"/>
        </w:rPr>
        <w:t>Annual Leave Balance After This Request (if approved): ________________</w:t>
      </w:r>
    </w:p>
    <w:p/>
    <w:p>
      <w:r>
        <w:rPr>
          <w:b/>
          <w:sz w:val="20"/>
        </w:rPr>
        <w:t>Employee Declaration</w:t>
      </w:r>
    </w:p>
    <w:p>
      <w:r>
        <w:rPr>
          <w:b w:val="0"/>
          <w:sz w:val="20"/>
        </w:rPr>
        <w:t>I hereby apply for annual leave as detailed above. I confirm that I have read and understood my entitlements and obligations under the National Employment Standards and relevant industrial instruments.</w:t>
      </w:r>
    </w:p>
    <w:p>
      <w:r>
        <w:rPr>
          <w:b w:val="0"/>
          <w:sz w:val="20"/>
        </w:rPr>
        <w:t>I acknowledge that approval of this leave is subject to operational requirements and that I am responsible for ensuring that all work commitments are managed during my absence.</w:t>
      </w:r>
    </w:p>
    <w:p/>
    <w:p>
      <w:r>
        <w:rPr>
          <w:b/>
          <w:sz w:val="20"/>
        </w:rPr>
        <w:t>Manager Approval</w:t>
      </w:r>
    </w:p>
    <w:p>
      <w:r>
        <w:rPr>
          <w:b w:val="0"/>
          <w:sz w:val="20"/>
        </w:rPr>
        <w:t>Manager Name: _________________________________________________________</w:t>
      </w:r>
    </w:p>
    <w:p>
      <w:r>
        <w:rPr>
          <w:b w:val="0"/>
          <w:sz w:val="20"/>
        </w:rPr>
        <w:t>Position: ______________________________________________________________</w:t>
      </w:r>
    </w:p>
    <w:p>
      <w:r>
        <w:rPr>
          <w:b w:val="0"/>
          <w:sz w:val="20"/>
        </w:rPr>
        <w:t>Approval Status: __ Approved    __ Not Approved</w:t>
      </w:r>
    </w:p>
    <w:p>
      <w:r>
        <w:rPr>
          <w:b w:val="0"/>
          <w:sz w:val="20"/>
        </w:rPr>
        <w:t>Comments: 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Human Resources Acknowledgement</w:t>
      </w:r>
    </w:p>
    <w:p>
      <w:r>
        <w:rPr>
          <w:b w:val="0"/>
          <w:sz w:val="20"/>
        </w:rPr>
        <w:t>HR Officer Name: ______________________________________________________</w:t>
      </w:r>
    </w:p>
    <w:p>
      <w:r>
        <w:rPr>
          <w:b w:val="0"/>
          <w:sz w:val="20"/>
        </w:rPr>
        <w:t>Date Processed: _______________________________________________________</w:t>
      </w:r>
    </w:p>
    <w:p>
      <w:r>
        <w:rPr>
          <w:b w:val="0"/>
          <w:sz w:val="20"/>
        </w:rPr>
        <w:t>Leave Recorded in System: __ Yes    __ No</w:t>
      </w:r>
    </w:p>
    <w:p>
      <w:r>
        <w:rPr>
          <w:b w:val="0"/>
          <w:sz w:val="20"/>
        </w:rPr>
        <w:t>Comments: _____________________________________________________________</w:t>
      </w:r>
    </w:p>
    <w:p>
      <w:r>
        <w:rPr>
          <w:b w:val="0"/>
          <w:sz w:val="20"/>
        </w:rPr>
        <w:t>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Legal Notice</w:t>
      </w:r>
    </w:p>
    <w:p>
      <w:r>
        <w:rPr>
          <w:b w:val="0"/>
          <w:sz w:val="20"/>
        </w:rPr>
        <w:t>This Annual Leave Request Form is governed by the Fair Work Act 2009 (Cth) and related industrial instruments applicable in Australia. Approval of leave is subject to operational requirements and the employer's reasonable business needs. Employees must ensure their leave balances and entitlements are accurate and comply with applicable laws and policies. Any false or misleading information may result in disciplinary action. This document does not replace or override any legislative or contractual entitlements.</w:t>
      </w:r>
    </w:p>
    <w:p/>
    <w:p>
      <w:r>
        <w:br w:type="page"/>
      </w:r>
    </w:p>
    <w:p>
      <w:pPr>
        <w:jc w:val="center"/>
      </w:pPr>
      <w:r>
        <w:rPr>
          <w:color w:val="555555"/>
          <w:sz w:val="24"/>
        </w:rPr>
        <w:t>Original source of this document:</w:t>
      </w:r>
    </w:p>
    <w:p>
      <w:pPr>
        <w:jc w:val="center"/>
      </w:pPr>
      <w:hyperlink r:id="rId9">
        <w:r>
          <w:rPr>
            <w:color w:val="0000FF"/>
            <w:u w:val="single"/>
          </w:rPr>
          <w:t>https://legaltemplates-au.com/annual-leave-form/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annual-leave-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