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ACCIDENT REPORT FORM</w:t>
      </w:r>
    </w:p>
    <w:p/>
    <w:p/>
    <w:p>
      <w:r>
        <w:rPr>
          <w:b/>
          <w:sz w:val="22"/>
        </w:rPr>
        <w:t>1. Incident Details</w:t>
      </w:r>
    </w:p>
    <w:p>
      <w:r>
        <w:rPr>
          <w:b w:val="0"/>
          <w:sz w:val="20"/>
        </w:rPr>
        <w:t>Time of Incident: ______________________________________________</w:t>
      </w:r>
    </w:p>
    <w:p>
      <w:r>
        <w:rPr>
          <w:b w:val="0"/>
          <w:sz w:val="20"/>
        </w:rPr>
        <w:t>Location of Incident: ___________________________________________</w:t>
      </w:r>
    </w:p>
    <w:p>
      <w:r>
        <w:rPr>
          <w:b w:val="0"/>
          <w:sz w:val="20"/>
        </w:rPr>
        <w:t>Weather Conditions: ____________________________________________</w:t>
      </w:r>
    </w:p>
    <w:p>
      <w:r>
        <w:rPr>
          <w:b w:val="0"/>
          <w:sz w:val="20"/>
        </w:rPr>
        <w:t>Type of Incident: ______________________________________________</w:t>
      </w:r>
    </w:p>
    <w:p>
      <w:r>
        <w:rPr>
          <w:b w:val="0"/>
          <w:sz w:val="20"/>
        </w:rPr>
        <w:t>Description of Incident:</w:t>
      </w:r>
    </w:p>
    <w:p>
      <w:pPr>
        <w:ind w:left="283" w:right="283"/>
      </w:pP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/>
    <w:p>
      <w:r>
        <w:rPr>
          <w:b/>
          <w:sz w:val="22"/>
        </w:rPr>
        <w:t>2. Parties Involved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Full Name</w:t>
            </w:r>
          </w:p>
        </w:tc>
        <w:tc>
          <w:tcPr>
            <w:tcW w:type="dxa" w:w="1994"/>
          </w:tcPr>
          <w:p>
            <w:r>
              <w:t>Role (e.g. Driver, Passenger, Witness)</w:t>
            </w:r>
          </w:p>
        </w:tc>
        <w:tc>
          <w:tcPr>
            <w:tcW w:type="dxa" w:w="1994"/>
          </w:tcPr>
          <w:p>
            <w:r>
              <w:t>Contact Number</w:t>
            </w:r>
          </w:p>
        </w:tc>
        <w:tc>
          <w:tcPr>
            <w:tcW w:type="dxa" w:w="1994"/>
          </w:tcPr>
          <w:p>
            <w:r>
              <w:t>Address</w:t>
            </w:r>
          </w:p>
        </w:tc>
        <w:tc>
          <w:tcPr>
            <w:tcW w:type="dxa" w:w="1994"/>
          </w:tcPr>
          <w:p>
            <w:r>
              <w:t>Injuries Sustained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2"/>
        </w:rPr>
        <w:t>3. Vehicle(s) Involved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>
              <w:t>Owner Name</w:t>
            </w:r>
          </w:p>
        </w:tc>
        <w:tc>
          <w:tcPr>
            <w:tcW w:type="dxa" w:w="1662"/>
          </w:tcPr>
          <w:p>
            <w:r>
              <w:t>Vehicle Make/Model</w:t>
            </w:r>
          </w:p>
        </w:tc>
        <w:tc>
          <w:tcPr>
            <w:tcW w:type="dxa" w:w="1662"/>
          </w:tcPr>
          <w:p>
            <w:r>
              <w:t>Registration Number</w:t>
            </w:r>
          </w:p>
        </w:tc>
        <w:tc>
          <w:tcPr>
            <w:tcW w:type="dxa" w:w="1662"/>
          </w:tcPr>
          <w:p>
            <w:r>
              <w:t>Insurance Company</w:t>
            </w:r>
          </w:p>
        </w:tc>
        <w:tc>
          <w:tcPr>
            <w:tcW w:type="dxa" w:w="1662"/>
          </w:tcPr>
          <w:p>
            <w:r>
              <w:t>Policy Number</w:t>
            </w:r>
          </w:p>
        </w:tc>
        <w:tc>
          <w:tcPr>
            <w:tcW w:type="dxa" w:w="1662"/>
          </w:tcPr>
          <w:p>
            <w:r>
              <w:t>Damage Description</w:t>
            </w:r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</w:tbl>
    <w:p/>
    <w:p>
      <w:r>
        <w:rPr>
          <w:b/>
          <w:sz w:val="22"/>
        </w:rPr>
        <w:t>4. Detailed Description of Events Leading to Incident</w:t>
      </w:r>
    </w:p>
    <w:p>
      <w:pPr>
        <w:ind w:left="283" w:right="283"/>
      </w:pP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/>
    <w:p>
      <w:r>
        <w:rPr>
          <w:b/>
          <w:sz w:val="22"/>
        </w:rPr>
        <w:t>5. Witness Statements</w:t>
      </w:r>
    </w:p>
    <w:p>
      <w:r>
        <w:t>Witness 1 Name: _______________________________________________</w:t>
      </w:r>
    </w:p>
    <w:p>
      <w:r>
        <w:t>Contact Number: _______________________________________________</w:t>
      </w:r>
    </w:p>
    <w:p>
      <w:r>
        <w:t>Statement: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/>
    <w:p>
      <w:r>
        <w:t>Witness 2 Name: _______________________________________________</w:t>
      </w:r>
    </w:p>
    <w:p>
      <w:r>
        <w:t>Contact Number: _______________________________________________</w:t>
      </w:r>
    </w:p>
    <w:p>
      <w:r>
        <w:t>Statement: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/>
    <w:p>
      <w:r>
        <w:rPr>
          <w:b/>
          <w:sz w:val="22"/>
        </w:rPr>
        <w:t>6. Police Involvement</w:t>
      </w:r>
    </w:p>
    <w:p>
      <w:r>
        <w:rPr>
          <w:b w:val="0"/>
          <w:sz w:val="20"/>
        </w:rPr>
        <w:t>Was the incident reported to the police? (Yes / No) __________________</w:t>
      </w:r>
    </w:p>
    <w:p>
      <w:r>
        <w:rPr>
          <w:b w:val="0"/>
          <w:sz w:val="20"/>
        </w:rPr>
        <w:t>Police Station Name: ____________________________________________</w:t>
      </w:r>
    </w:p>
    <w:p>
      <w:r>
        <w:rPr>
          <w:b w:val="0"/>
          <w:sz w:val="20"/>
        </w:rPr>
        <w:t>Officer Name and Badge Number: _________________________________</w:t>
      </w:r>
    </w:p>
    <w:p>
      <w:r>
        <w:rPr>
          <w:b w:val="0"/>
          <w:sz w:val="20"/>
        </w:rPr>
        <w:t>Police Report Number: ___________________________________________</w:t>
      </w:r>
    </w:p>
    <w:p>
      <w:r>
        <w:rPr>
          <w:b w:val="0"/>
          <w:sz w:val="20"/>
        </w:rPr>
        <w:t>Details of Police Actions Taken: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/>
    <w:p>
      <w:r>
        <w:rPr>
          <w:b/>
          <w:sz w:val="22"/>
        </w:rPr>
        <w:t>7. Insurance Notification</w:t>
      </w:r>
    </w:p>
    <w:p>
      <w:r>
        <w:rPr>
          <w:b w:val="0"/>
          <w:sz w:val="20"/>
        </w:rPr>
        <w:t>Has the incident been reported to your insurance company? (Yes / No) _______</w:t>
      </w:r>
    </w:p>
    <w:p>
      <w:r>
        <w:rPr>
          <w:b w:val="0"/>
          <w:sz w:val="20"/>
        </w:rPr>
        <w:t>Name of Insurance Company: _______________________________________</w:t>
      </w:r>
    </w:p>
    <w:p>
      <w:r>
        <w:rPr>
          <w:b w:val="0"/>
          <w:sz w:val="20"/>
        </w:rPr>
        <w:t>Claim Number (if available): ______________________________________</w:t>
      </w:r>
    </w:p>
    <w:p>
      <w:r>
        <w:rPr>
          <w:b w:val="0"/>
          <w:sz w:val="20"/>
        </w:rPr>
        <w:t>Contact Person at Insurance Company: _____________________________</w:t>
      </w:r>
    </w:p>
    <w:p>
      <w:r>
        <w:rPr>
          <w:b w:val="0"/>
          <w:sz w:val="20"/>
        </w:rPr>
        <w:t>Date and Time of Notification: ____________________________________</w:t>
      </w:r>
    </w:p>
    <w:p/>
    <w:p>
      <w:r>
        <w:rPr>
          <w:b/>
          <w:sz w:val="22"/>
        </w:rPr>
        <w:t>8. Injury Details</w:t>
      </w:r>
    </w:p>
    <w:p>
      <w:r>
        <w:rPr>
          <w:b w:val="0"/>
          <w:sz w:val="20"/>
        </w:rPr>
        <w:t>Please provide details of any injuries sustained by parties involved: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/>
    <w:p>
      <w:r>
        <w:rPr>
          <w:b/>
          <w:sz w:val="22"/>
        </w:rPr>
        <w:t>9. Diagram of Incident</w:t>
      </w:r>
    </w:p>
    <w:p>
      <w:r>
        <w:rPr>
          <w:b w:val="0"/>
          <w:sz w:val="20"/>
        </w:rPr>
        <w:t>Please use the space below to provide a simple sketch or description of the incident scene: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/>
    <w:p>
      <w:r>
        <w:rPr>
          <w:b/>
          <w:sz w:val="22"/>
        </w:rPr>
        <w:t>10. Declaration</w:t>
      </w:r>
    </w:p>
    <w:p>
      <w:r>
        <w:rPr>
          <w:b w:val="0"/>
          <w:sz w:val="20"/>
        </w:rPr>
        <w:t>I hereby declare that the information provided in this Accident Report Form is true and correct to the best of my knowledge. I understand that providing false or misleading information may have legal consequences.</w:t>
      </w:r>
    </w:p>
    <w:p/>
    <w:p/>
    <w:p>
      <w:r>
        <w:rPr>
          <w:b w:val="0"/>
          <w:sz w:val="20"/>
        </w:rPr>
        <w:t>Signature: _______________________________________</w:t>
      </w:r>
    </w:p>
    <w:p>
      <w:r>
        <w:rPr>
          <w:b w:val="0"/>
          <w:sz w:val="20"/>
        </w:rPr>
        <w:t>Print Name: _____________________________________</w:t>
      </w:r>
    </w:p>
    <w:p>
      <w:r>
        <w:rPr>
          <w:b w:val="0"/>
          <w:sz w:val="20"/>
        </w:rPr>
        <w:t>Date: __________________________________________</w:t>
      </w:r>
    </w:p>
    <w:p/>
    <w:p/>
    <w:p>
      <w:r>
        <w:rPr>
          <w:b/>
          <w:sz w:val="22"/>
        </w:rPr>
        <w:t>11. For Official Use Only</w:t>
      </w:r>
    </w:p>
    <w:p>
      <w:r>
        <w:rPr>
          <w:b w:val="0"/>
          <w:sz w:val="20"/>
        </w:rPr>
        <w:t>Received By: ____________________________________</w:t>
      </w:r>
    </w:p>
    <w:p>
      <w:r>
        <w:rPr>
          <w:b w:val="0"/>
          <w:sz w:val="20"/>
        </w:rPr>
        <w:t>Date Received: ___________________________________</w:t>
      </w:r>
    </w:p>
    <w:p>
      <w:r>
        <w:rPr>
          <w:b w:val="0"/>
          <w:sz w:val="20"/>
        </w:rPr>
        <w:t>Comments: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>
      <w:r>
        <w:t>________________________________________________________________________________________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Prepared By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Reviewed By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https://legaltemplates-au.com/accident-report-form/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accident-report-form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