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ACCEPTANCE LETTER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pPr>
        <w:jc w:val="center"/>
      </w:pPr>
      <w:r>
        <w:rPr>
          <w:b/>
          <w:sz w:val="20"/>
        </w:rPr>
        <w:t>Subject: Acceptance of Offer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/>
          <w:sz w:val="20"/>
        </w:rPr>
        <w:t>I/We hereby formally accept the offer made by you regarding the following: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t>Offer Reference No.: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Description of Goods/Services: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Quantity/Scope: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Price/Consideration: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Delivery/Performance Date: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</w:t>
            </w:r>
          </w:p>
        </w:tc>
      </w:tr>
    </w:tbl>
    <w:p/>
    <w:p/>
    <w:p>
      <w:r>
        <w:rPr>
          <w:b w:val="0"/>
          <w:sz w:val="20"/>
        </w:rPr>
        <w:t>I/We confirm that the acceptance is subject to the terms and conditions outlined in your offer,</w:t>
      </w:r>
    </w:p>
    <w:p>
      <w:r>
        <w:rPr>
          <w:b w:val="0"/>
          <w:sz w:val="20"/>
        </w:rPr>
        <w:t>and understand that this acceptance constitutes a legally binding agreement under Australian law.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Acceptance and Agreement</w:t>
      </w:r>
    </w:p>
    <w:p>
      <w:r>
        <w:rPr>
          <w:b w:val="0"/>
          <w:sz w:val="20"/>
        </w:rPr>
        <w:t xml:space="preserve">   This Acceptance Letter, together with the terms of your offer, constitutes the entire agreement between the parties.</w:t>
      </w:r>
    </w:p>
    <w:p>
      <w:r>
        <w:rPr>
          <w:b w:val="0"/>
          <w:sz w:val="20"/>
        </w:rPr>
        <w:t xml:space="preserve">   No other terms, conditions, warranties, or representations outside those explicitly stated shall apply unless agreed in writing.</w:t>
      </w:r>
    </w:p>
    <w:p/>
    <w:p>
      <w:r>
        <w:rPr>
          <w:b w:val="0"/>
          <w:sz w:val="20"/>
        </w:rPr>
        <w:t>2. Performance and Delivery</w:t>
      </w:r>
    </w:p>
    <w:p>
      <w:r>
        <w:rPr>
          <w:b w:val="0"/>
          <w:sz w:val="20"/>
        </w:rPr>
        <w:t xml:space="preserve">   The Seller/Service Provider shall deliver the goods or perform the services as specified in the offer, meeting all applicable standards and laws.</w:t>
      </w:r>
    </w:p>
    <w:p/>
    <w:p>
      <w:r>
        <w:rPr>
          <w:b w:val="0"/>
          <w:sz w:val="20"/>
        </w:rPr>
        <w:t>3. Payment</w:t>
      </w:r>
    </w:p>
    <w:p>
      <w:r>
        <w:rPr>
          <w:b w:val="0"/>
          <w:sz w:val="20"/>
        </w:rPr>
        <w:t xml:space="preserve">   Payment shall be made in accordance with the terms set out in the offer. Any delays or disputes must be communicated promptly.</w:t>
      </w:r>
    </w:p>
    <w:p/>
    <w:p>
      <w:r>
        <w:rPr>
          <w:b w:val="0"/>
          <w:sz w:val="20"/>
        </w:rPr>
        <w:t>4. Governing Law and Jurisdiction</w:t>
      </w:r>
    </w:p>
    <w:p>
      <w:r>
        <w:rPr>
          <w:b w:val="0"/>
          <w:sz w:val="20"/>
        </w:rPr>
        <w:t xml:space="preserve">   This acceptance and the resulting contract shall be governed by and construed in accordance with the laws of the Commonwealth of Australia.</w:t>
      </w:r>
    </w:p>
    <w:p>
      <w:r>
        <w:rPr>
          <w:b w:val="0"/>
          <w:sz w:val="20"/>
        </w:rPr>
        <w:t xml:space="preserve">   Any disputes arising shall be subject to the exclusive jurisdiction of the courts of the relevant Australian state or territory.</w:t>
      </w:r>
    </w:p>
    <w:p/>
    <w:p>
      <w:r>
        <w:rPr>
          <w:b w:val="0"/>
          <w:sz w:val="20"/>
        </w:rPr>
        <w:t>5. Confidentiality</w:t>
      </w:r>
    </w:p>
    <w:p>
      <w:r>
        <w:rPr>
          <w:b w:val="0"/>
          <w:sz w:val="20"/>
        </w:rPr>
        <w:t xml:space="preserve">   Both parties agree to keep all information related to the offer and this acceptance confidential, except as required by law or agreed otherwise.</w:t>
      </w:r>
    </w:p>
    <w:p/>
    <w:p>
      <w:r>
        <w:rPr>
          <w:b w:val="0"/>
          <w:sz w:val="20"/>
        </w:rPr>
        <w:t>6. Amendments</w:t>
      </w:r>
    </w:p>
    <w:p>
      <w:r>
        <w:rPr>
          <w:b w:val="0"/>
          <w:sz w:val="20"/>
        </w:rPr>
        <w:t xml:space="preserve">   Any amendments or variations to this agreement must be in writing and signed by authorized representatives of both parties.</w:t>
      </w:r>
    </w:p>
    <w:p/>
    <w:p>
      <w:r>
        <w:rPr>
          <w:b w:val="0"/>
          <w:sz w:val="20"/>
        </w:rPr>
        <w:t>7. Entire Agreement</w:t>
      </w:r>
    </w:p>
    <w:p>
      <w:r>
        <w:rPr>
          <w:b w:val="0"/>
          <w:sz w:val="20"/>
        </w:rPr>
        <w:t xml:space="preserve">   This document represents the full and final acceptance and supersedes all prior negotiations, correspondence, or agreements between the parties.</w:t>
      </w:r>
    </w:p>
    <w:p/>
    <w:p/>
    <w:p>
      <w:r>
        <w:rPr>
          <w:b w:val="0"/>
          <w:sz w:val="20"/>
        </w:rPr>
        <w:t>Please acknowledge receipt and acceptance of this Acceptance Letter by signing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ACCEPTOR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ISSUER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https://legaltemplates-au.com/acceptance-letter/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acceptance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