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TWO WEEKS NOTICE OF RESIGNATION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Position: _____________________________________</w:t>
      </w:r>
    </w:p>
    <w:p>
      <w:r>
        <w:rPr>
          <w:b w:val="0"/>
          <w:sz w:val="20"/>
        </w:rPr>
        <w:t>Company: _____________________________________</w:t>
      </w:r>
    </w:p>
    <w:p>
      <w:r>
        <w:rPr>
          <w:b w:val="0"/>
          <w:sz w:val="20"/>
        </w:rPr>
        <w:t>Address: _____________________________________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Name: ___________________________________</w:t>
      </w:r>
    </w:p>
    <w:p>
      <w:r>
        <w:rPr>
          <w:b w:val="0"/>
          <w:sz w:val="20"/>
        </w:rPr>
        <w:t>Position: _____________________________________</w:t>
      </w:r>
    </w:p>
    <w:p>
      <w:r>
        <w:rPr>
          <w:b w:val="0"/>
          <w:sz w:val="20"/>
        </w:rPr>
        <w:t>Address: _____________________________________</w:t>
      </w:r>
    </w:p>
    <w:p>
      <w:r>
        <w:rPr>
          <w:b w:val="0"/>
          <w:sz w:val="20"/>
        </w:rPr>
        <w:t>Phone: _______________________________________</w:t>
      </w:r>
    </w:p>
    <w:p>
      <w:r>
        <w:rPr>
          <w:b w:val="0"/>
          <w:sz w:val="20"/>
        </w:rPr>
        <w:t>Email: _______________________________________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Please accept this letter as formal notice of my resignation from my position at the Company as detailed above.</w:t>
      </w:r>
    </w:p>
    <w:p/>
    <w:p>
      <w:r>
        <w:rPr>
          <w:b w:val="0"/>
          <w:sz w:val="20"/>
        </w:rPr>
        <w:t>In accordance with the Fair Work Act 2009 (Cth) and my employment contract, I hereby provide two weeks’ notice of my intention to resign. My last working day will be ________________________________.</w:t>
      </w:r>
    </w:p>
    <w:p/>
    <w:p>
      <w:r>
        <w:rPr>
          <w:b w:val="0"/>
          <w:sz w:val="20"/>
        </w:rPr>
        <w:t>Reason for resignation (optional): ____________________________________________________________</w:t>
      </w:r>
    </w:p>
    <w:p/>
    <w:p>
      <w:r>
        <w:rPr>
          <w:b w:val="0"/>
          <w:sz w:val="20"/>
        </w:rPr>
        <w:t>I will ensure that all my duties and responsibilities are adequately fulfilled during the notice period and assist in the transition process to the best of my ability.</w:t>
      </w:r>
    </w:p>
    <w:p/>
    <w:p>
      <w:r>
        <w:rPr>
          <w:b w:val="0"/>
          <w:sz w:val="20"/>
        </w:rPr>
        <w:t>I confirm that all company property, including but not limited to keys, documents, electronic devices, and confidential materials, will be returned prior to my departure.</w:t>
      </w:r>
    </w:p>
    <w:p/>
    <w:p>
      <w:r>
        <w:rPr>
          <w:b w:val="0"/>
          <w:sz w:val="20"/>
        </w:rPr>
        <w:t>Please advise me of any outstanding entitlements including accrued leave, final pay, and any other relevant payments in accordance with Australian employment law.</w:t>
      </w:r>
    </w:p>
    <w:p/>
    <w:p>
      <w:r>
        <w:rPr>
          <w:b w:val="0"/>
          <w:sz w:val="20"/>
        </w:rPr>
        <w:t>I would like to take this opportunity to thank you and the Company for the opportunities provided during my employment.</w:t>
      </w:r>
    </w:p>
    <w:p/>
    <w:p>
      <w:r>
        <w:rPr>
          <w:b w:val="0"/>
          <w:sz w:val="20"/>
        </w:rPr>
        <w:t>Please do not hesitate to contact me should you require any further information or assistance during this transition period.</w:t>
      </w:r>
    </w:p>
    <w:p/>
    <w:p/>
    <w:p>
      <w:r>
        <w:rPr>
          <w:b w:val="0"/>
          <w:sz w:val="20"/>
        </w:rPr>
        <w:t>Yours 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/>
    <w:p>
      <w:r>
        <w:rPr>
          <w:b/>
          <w:sz w:val="20"/>
        </w:rPr>
        <w:t>Company Acknowledgment:</w:t>
      </w:r>
    </w:p>
    <w:p>
      <w:r>
        <w:rPr>
          <w:b w:val="0"/>
          <w:sz w:val="20"/>
        </w:rPr>
        <w:t>Received by:</w:t>
      </w:r>
    </w:p>
    <w:p>
      <w:r>
        <w:rPr>
          <w:b w:val="0"/>
          <w:sz w:val="20"/>
        </w:rPr>
        <w:t>Name: ___________________________________________</w:t>
      </w:r>
    </w:p>
    <w:p>
      <w:r>
        <w:rPr>
          <w:b w:val="0"/>
          <w:sz w:val="20"/>
        </w:rPr>
        <w:t>Position: ________________________________________</w:t>
      </w:r>
    </w:p>
    <w:p>
      <w:r>
        <w:rPr>
          <w:b w:val="0"/>
          <w:sz w:val="20"/>
        </w:rPr>
        <w:t>Date: ___________________________________________</w:t>
      </w:r>
    </w:p>
    <w:p>
      <w:r>
        <w:rPr>
          <w:b w:val="0"/>
          <w:sz w:val="20"/>
        </w:rPr>
        <w:t>Signature: 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https://legaltemplates-au.com/2-weeks-notice-letter/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2-weeks-notice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