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FORMAL TWO-WEEK NOTICE OF RESIGNATION</w:t>
      </w:r>
    </w:p>
    <w:p/>
    <w:p/>
    <w:p>
      <w:r>
        <w:rPr>
          <w:b/>
          <w:sz w:val="20"/>
        </w:rPr>
        <w:t>To:</w:t>
      </w:r>
    </w:p>
    <w:p>
      <w:r>
        <w:rPr>
          <w:b w:val="0"/>
          <w:sz w:val="20"/>
        </w:rPr>
        <w:t>Manager / Supervisor Name: ___________________________________________</w:t>
      </w:r>
    </w:p>
    <w:p>
      <w:r>
        <w:rPr>
          <w:b w:val="0"/>
          <w:sz w:val="20"/>
        </w:rPr>
        <w:t>Company Name: _______________________________________________________</w:t>
      </w:r>
    </w:p>
    <w:p>
      <w:r>
        <w:rPr>
          <w:b w:val="0"/>
          <w:sz w:val="20"/>
        </w:rPr>
        <w:t>Company Address: ____________________________________________________</w:t>
      </w:r>
    </w:p>
    <w:p/>
    <w:p/>
    <w:p>
      <w:r>
        <w:rPr>
          <w:b/>
          <w:sz w:val="20"/>
        </w:rPr>
        <w:t>From:</w:t>
      </w:r>
    </w:p>
    <w:p>
      <w:r>
        <w:rPr>
          <w:b w:val="0"/>
          <w:sz w:val="20"/>
        </w:rPr>
        <w:t>Employee Full Name: _________________________________________________</w:t>
      </w:r>
    </w:p>
    <w:p>
      <w:r>
        <w:rPr>
          <w:b w:val="0"/>
          <w:sz w:val="20"/>
        </w:rPr>
        <w:t>Position / Job Title: _________________________________________________</w:t>
      </w:r>
    </w:p>
    <w:p>
      <w:r>
        <w:rPr>
          <w:b w:val="0"/>
          <w:sz w:val="20"/>
        </w:rPr>
        <w:t>Employee Address: ___________________________________________________</w:t>
      </w:r>
    </w:p>
    <w:p>
      <w:r>
        <w:rPr>
          <w:b w:val="0"/>
          <w:sz w:val="20"/>
        </w:rPr>
        <w:t>Email Address: ______________________________________________________</w:t>
      </w:r>
    </w:p>
    <w:p>
      <w:r>
        <w:rPr>
          <w:b w:val="0"/>
          <w:sz w:val="20"/>
        </w:rPr>
        <w:t>Phone Number: ______________________________________________________</w:t>
      </w:r>
    </w:p>
    <w:p/>
    <w:p/>
    <w:p>
      <w:r>
        <w:rPr>
          <w:b w:val="0"/>
          <w:sz w:val="20"/>
        </w:rPr>
        <w:t>Dear [Manager / Supervisor Name],</w:t>
      </w:r>
    </w:p>
    <w:p/>
    <w:p>
      <w:r>
        <w:rPr>
          <w:b w:val="0"/>
          <w:sz w:val="20"/>
        </w:rPr>
        <w:t>I am writing to formally notify you of my resignation from my position as _________________________ at ____________________________, serving my full two-week notice period in accordance with the Fair Work Act 2009 and the terms of my employment contract. My last working day will be two weeks from the date this notice is delivered.</w:t>
      </w:r>
    </w:p>
    <w:p/>
    <w:p/>
    <w:p>
      <w:r>
        <w:rPr>
          <w:b w:val="0"/>
          <w:sz w:val="20"/>
        </w:rPr>
        <w:t>Reason for Resignation (optional):</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p>
      <w:r>
        <w:rPr>
          <w:b w:val="0"/>
          <w:sz w:val="20"/>
        </w:rPr>
        <w:t>I am committed to ensuring a smooth transition and will complete all outstanding tasks, assist in handover processes, and provide any necessary training to my replacement during the notice period.</w:t>
      </w:r>
    </w:p>
    <w:p/>
    <w:p/>
    <w:p>
      <w:r>
        <w:rPr>
          <w:b w:val="0"/>
          <w:sz w:val="20"/>
        </w:rPr>
        <w:t>I would like to express my gratitude for the opportunities, support, and experience I have gained during my time at the company. I appreciate the professional development and the chance to work alongside my colleagues.</w:t>
      </w:r>
    </w:p>
    <w:p/>
    <w:p/>
    <w:p>
      <w:r>
        <w:rPr>
          <w:b w:val="0"/>
          <w:sz w:val="20"/>
        </w:rPr>
        <w:t>Please let me know if there are any formalities or paperwork I should complete prior to my departure. I am available to discuss how best to manage the transition.</w:t>
      </w:r>
    </w:p>
    <w:p/>
    <w:p/>
    <w:p>
      <w:r>
        <w:rPr>
          <w:b w:val="0"/>
          <w:sz w:val="20"/>
        </w:rPr>
        <w:t>Thank you for your understanding and support in this matter.</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 Signature</w:t>
            </w:r>
          </w:p>
        </w:tc>
        <w:tc>
          <w:tcPr>
            <w:tcW w:type="dxa" w:w="4986"/>
            <w:tcBorders>
              <w:top w:val="nil"/>
              <w:left w:val="nil"/>
              <w:bottom w:val="nil"/>
              <w:right w:val="nil"/>
              <w:insideH w:val="nil"/>
              <w:insideV w:val="nil"/>
            </w:tcBorders>
          </w:tcPr>
          <w:p>
            <w:pPr>
              <w:jc w:val="center"/>
            </w:pPr>
            <w:r>
              <w:t>Manager / Employer Signature</w:t>
            </w:r>
          </w:p>
        </w:tc>
      </w:tr>
      <w:tr>
        <w:tc>
          <w:tcPr>
            <w:tcW w:type="dxa" w:w="4986"/>
            <w:tcBorders>
              <w:top w:val="nil"/>
              <w:left w:val="nil"/>
              <w:bottom w:val="nil"/>
              <w:right w:val="nil"/>
              <w:insideH w:val="nil"/>
              <w:insideV w:val="nil"/>
            </w:tcBorders>
          </w:tcPr>
          <w:p>
            <w:pPr>
              <w:jc w:val="center"/>
            </w:pPr>
            <w:r>
              <w:br/>
              <w:br/>
              <w:t>Signature: _________________________________</w:t>
            </w:r>
          </w:p>
        </w:tc>
        <w:tc>
          <w:tcPr>
            <w:tcW w:type="dxa" w:w="4986"/>
            <w:tcBorders>
              <w:top w:val="nil"/>
              <w:left w:val="nil"/>
              <w:bottom w:val="nil"/>
              <w:right w:val="nil"/>
              <w:insideH w:val="nil"/>
              <w:insideV w:val="nil"/>
            </w:tcBorders>
          </w:tcPr>
          <w:p>
            <w:pPr>
              <w:jc w:val="center"/>
            </w:pPr>
            <w:r>
              <w:br/>
              <w:br/>
              <w:t>Signature: _________________________________</w:t>
            </w:r>
          </w:p>
        </w:tc>
      </w:tr>
      <w:tr>
        <w:tc>
          <w:tcPr>
            <w:tcW w:type="dxa" w:w="4986"/>
            <w:tcBorders>
              <w:top w:val="nil"/>
              <w:left w:val="nil"/>
              <w:bottom w:val="nil"/>
              <w:right w:val="nil"/>
              <w:insideH w:val="nil"/>
              <w:insideV w:val="nil"/>
            </w:tcBorders>
          </w:tcPr>
          <w:p>
            <w:pPr>
              <w:jc w:val="center"/>
            </w:pPr>
            <w:r>
              <w:t>Name: _____________________________________</w:t>
              <w:br/>
              <w:t>Date: __________________</w:t>
            </w:r>
          </w:p>
        </w:tc>
        <w:tc>
          <w:tcPr>
            <w:tcW w:type="dxa" w:w="4986"/>
            <w:tcBorders>
              <w:top w:val="nil"/>
              <w:left w:val="nil"/>
              <w:bottom w:val="nil"/>
              <w:right w:val="nil"/>
              <w:insideH w:val="nil"/>
              <w:insideV w:val="nil"/>
            </w:tcBorders>
          </w:tcPr>
          <w:p>
            <w:pPr>
              <w:jc w:val="center"/>
            </w:pPr>
            <w:r>
              <w:t>Name: _____________________________________</w:t>
              <w:br/>
              <w:t>Date: 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https://legaltemplates-au.com/2-week-notice-letter/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2-week-notice-letter/"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